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散文随笔集之二  苍茫细语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散文随笔集之二  苍茫细语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本书出售、求购地址：https://www.jiaokey.com/book/detail/13497819.html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关键词搜索：https://www.jiaokey.com/tag/散文随笔集之二  苍茫细语.html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