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贫富差距扩大中的中国住房问题</w:t>
      </w:r>
    </w:p>
    <w:p>
      <w:r>
        <w:rPr>
          <w:rFonts w:ascii="宋体" w:hAnsi="宋体" w:eastAsia="宋体"/>
          <w:sz w:val="24"/>
        </w:rPr>
        <w:t>李晟，姚成杰，屈丹峰著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贫富差距扩大中的中国住房问题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李晟，姚成杰，屈丹峰著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本书出售、求购地址：https://www.jiaokey.com/book/detail/13497811.html</w:t>
      </w:r>
    </w:p>
    <w:p>
      <w:r>
        <w:t>更多相关图书推荐：https://www.jiaokey.com</w:t>
      </w:r>
    </w:p>
    <w:p>
      <w:r>
        <w:t>李晟，姚成杰，屈丹峰著 其他作品：https://www.jiaokey.com/tag/李晟，姚成杰，屈丹峰著.html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关键词搜索：https://www.jiaokey.com/tag/贫富差距扩大中的中国住房问题.html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