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读懂世界的第一本经济学书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读懂世界的第一本经济学书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本书出售、求购地址：https://www.jiaokey.com/book/detail/13497795.html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关键词搜索：https://www.jiaokey.com/tag/读懂世界的第一本经济学书.html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