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十堰周刊  中国十大广播电视报  中国传媒大会2009年会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十堰周刊  中国十大广播电视报  中国传媒大会2009年会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十堰广播电视报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本书出售、求购地址：https://www.jiaokey.com/book/detail/13497765.html</w:t>
      </w:r>
    </w:p>
    <w:p>
      <w:r>
        <w:t>更多相关图书推荐：https://www.jiaokey.com</w:t>
      </w:r>
    </w:p>
    <w:p>
      <w:r>
        <w:t>十堰广播电视报 出版图书：https://www.jiaokey.com/tag/十堰广播电视报.html</w:t>
      </w:r>
    </w:p>
    <w:p>
      <w:r>
        <w:t>关键词搜索：https://www.jiaokey.com/tag/十堰周刊  中国十大广播电视报  中国传媒大会2009年会.html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