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产品内国际贸易模式的形成机制、影响效应及发展趋势</w:t>
      </w:r>
    </w:p>
    <w:p>
      <w:r>
        <w:rPr>
          <w:rFonts w:ascii="宋体" w:hAnsi="宋体" w:eastAsia="宋体"/>
          <w:sz w:val="24"/>
        </w:rPr>
        <w:t>梁碧波著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产品内国际贸易模式的形成机制、影响效应及发展趋势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梁碧波著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本书出售、求购地址：https://www.jiaokey.com/book/detail/13497763.html</w:t>
      </w:r>
    </w:p>
    <w:p>
      <w:r>
        <w:t>更多相关图书推荐：https://www.jiaokey.com</w:t>
      </w:r>
    </w:p>
    <w:p>
      <w:r>
        <w:t>梁碧波著 其他作品：https://www.jiaokey.com/tag/梁碧波著.html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关键词搜索：https://www.jiaokey.com/tag/产品内国际贸易模式的形成机制、影响效应及发展趋势.html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