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书名：多元视角与文学文化  古典文学论集</w:t>
      </w:r>
    </w:p>
    <w:p>
      <w:r>
        <w:t>作者：曲景毅，李佳主编</w:t>
      </w:r>
    </w:p>
    <w:p>
      <w:r>
        <w:t>出版社：合肥:安徽大学出版社,2014.02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多元视角与文学文化  古典文学论集 评论地址：https://www.jiaokey.com/book/detail/13497751.html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