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深圳口述  一位农民建筑工的城市梦想</w:t>
      </w:r>
    </w:p>
    <w:p>
      <w:r>
        <w:rPr>
          <w:rFonts w:ascii="宋体" w:hAnsi="宋体" w:eastAsia="宋体"/>
          <w:sz w:val="24"/>
        </w:rPr>
        <w:t>邱华乐著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深圳口述  一位农民建筑工的城市梦想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本书出售、求购地址：https://www.jiaokey.com/book/detail/13497728.html</w:t>
      </w:r>
    </w:p>
    <w:p>
      <w:r>
        <w:t>更多相关图书推荐：https://www.jiaokey.com</w:t>
      </w:r>
    </w:p>
    <w:p>
      <w:r>
        <w:t>邱华乐著 其他作品：https://www.jiaokey.com/tag/邱华乐著.html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关键词搜索：https://www.jiaokey.com/tag/深圳口述  一位农民建筑工的城市梦想.html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