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汉诗金木水火土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汉诗金木水火土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本书出售、求购地址：https://www.jiaokey.com/book/detail/13497702.html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关键词搜索：https://www.jiaokey.com/tag/汉诗金木水火土.html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