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中国古典小说普及文库  结水浒传</w:t>
      </w:r>
    </w:p>
    <w:p>
      <w:r>
        <w:rPr>
          <w:rFonts w:ascii="宋体" w:hAnsi="宋体" w:eastAsia="宋体"/>
          <w:sz w:val="24"/>
        </w:rPr>
        <w:t>（清）俞万春著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中国古典小说普及文库  结水浒传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本书出售、求购地址：https://www.jiaokey.com/book/detail/13497669.html</w:t>
      </w:r>
    </w:p>
    <w:p>
      <w:r>
        <w:t>更多相关图书推荐：https://www.jiaokey.com</w:t>
      </w:r>
    </w:p>
    <w:p>
      <w:r>
        <w:t>（清）俞万春著 其他作品：https://www.jiaokey.com/tag/（清）俞万春著.html</w:t>
      </w:r>
    </w:p>
    <w:p>
      <w:r>
        <w:t>长沙:岳麓书社,2014.01 出版图书：https://www.jiaokey.com/tag/长沙:岳麓书社,2014.01.html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