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书名：现代国际传播大事件  案例与分析</w:t>
      </w:r>
    </w:p>
    <w:p>
      <w:r>
        <w:t>作者：赵雪波，周哲著</w:t>
      </w:r>
    </w:p>
    <w:p>
      <w:r>
        <w:t>出版社：北京：中国传媒大学出版社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现代国际传播大事件  案例与分析 评论地址：https://www.jiaokey.com/book/detail/13497653.html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