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论毛泽东军队建设思想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论毛泽东军队建设思想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本书出售、求购地址：https://www.jiaokey.com/book/detail/13497604.html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关键词搜索：https://www.jiaokey.com/tag/论毛泽东军队建设思想.html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