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书名：数字印刷300问</w:t>
      </w:r>
    </w:p>
    <w:p>
      <w:r>
        <w:t>作者：刘文平，高晶，曹帅编著</w:t>
      </w:r>
    </w:p>
    <w:p>
      <w:r>
        <w:t>出版社：北京:印刷工业出版社,2014.01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数字印刷300问 评论地址：https://www.jiaokey.com/book/detail/13497600.html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