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最简单的方式  《零极限》之实践篇  珍藏版</w:t>
      </w:r>
    </w:p>
    <w:p>
      <w:r>
        <w:rPr>
          <w:rFonts w:ascii="宋体" w:hAnsi="宋体" w:eastAsia="宋体"/>
          <w:sz w:val="24"/>
        </w:rPr>
        <w:t>（美）卡茨著；宋小飒译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最简单的方式  《零极限》之实践篇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（美）卡茨著；宋小飒译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本书出售、求购地址：https://www.jiaokey.com/book/detail/13497575.html</w:t>
      </w:r>
    </w:p>
    <w:p>
      <w:r>
        <w:t>更多相关图书推荐：https://www.jiaokey.com</w:t>
      </w:r>
    </w:p>
    <w:p>
      <w:r>
        <w:t>（美）卡茨著；宋小飒译 其他作品：https://www.jiaokey.com/tag/（美）卡茨著；宋小飒译.html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关键词搜索：https://www.jiaokey.com/tag/最简单的方式  《零极限》之实践篇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