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女人受益一生的12堂情绪课  畅销升级版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女人受益一生的12堂情绪课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本书出售、求购地址：https://www.jiaokey.com/book/detail/13497572.html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关键词搜索：https://www.jiaokey.com/tag/女人受益一生的12堂情绪课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