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书名：图解这样吃肉最营养</w:t>
      </w:r>
    </w:p>
    <w:p>
      <w:r>
        <w:t>作者：唐永红编著</w:t>
      </w:r>
    </w:p>
    <w:p>
      <w:r>
        <w:t>出版社：北京：华龄出版社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图解这样吃肉最营养 评论地址：https://www.jiaokey.com/book/detail/13497565.html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