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书名：自驾游法国</w:t>
      </w:r>
    </w:p>
    <w:p>
      <w:r>
        <w:t>作者：英国DK公司编著；李倩译</w:t>
      </w:r>
    </w:p>
    <w:p>
      <w:r>
        <w:t>出版社：北京:中国旅游出版社,2014.01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自驾游法国 评论地址：https://www.jiaokey.com/book/detail/13497538.html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