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让你年轻10岁的酵素蔬果汁  7天喝出不生病的好体质</w:t>
      </w:r>
    </w:p>
    <w:p>
      <w:r>
        <w:rPr>
          <w:rFonts w:ascii="宋体" w:hAnsi="宋体" w:eastAsia="宋体"/>
          <w:sz w:val="24"/>
        </w:rPr>
        <w:t>（日）植木桃子著；鲁雯霏译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让你年轻10岁的酵素蔬果汁  7天喝出不生病的好体质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（日）植木桃子著；鲁雯霏译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本书出售、求购地址：https://www.jiaokey.com/book/detail/13497537.html</w:t>
      </w:r>
    </w:p>
    <w:p>
      <w:r>
        <w:t>更多相关图书推荐：https://www.jiaokey.com</w:t>
      </w:r>
    </w:p>
    <w:p>
      <w:r>
        <w:t>（日）植木桃子著；鲁雯霏译 其他作品：https://www.jiaokey.com/tag/（日）植木桃子著；鲁雯霏译.html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关键词搜索：https://www.jiaokey.com/tag/让你年轻10岁的酵素蔬果汁  7天喝出不生病的好体质.html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