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书名：我和埃米的富足之路</w:t>
      </w:r>
    </w:p>
    <w:p>
      <w:r>
        <w:t>作者：（美）清崎著；刘思佳译</w:t>
      </w:r>
    </w:p>
    <w:p>
      <w:r>
        <w:t>出版社：成都:四川文艺出版社,2014.01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我和埃米的富足之路 评论地址：https://www.jiaokey.com/book/detail/13497517.html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