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书名：私家车常见故障快速处理一本通</w:t>
      </w:r>
    </w:p>
    <w:p>
      <w:r>
        <w:t>作者：周晓飞，万建才主编</w:t>
      </w:r>
    </w:p>
    <w:p>
      <w:r>
        <w:t>出版社：北京：化学工业出版社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私家车常见故障快速处理一本通 评论地址：https://www.jiaokey.com/book/detail/13497510.html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