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书名：新世纪报告文学的创新与发展</w:t>
      </w:r>
    </w:p>
    <w:p>
      <w:r>
        <w:t>作者：章罗生著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总页数：331</w:t>
      </w:r>
    </w:p>
    <w:p>
      <w:r>
        <w:t>更多请访问教客网: www.jiaokey.com</w:t>
      </w:r>
    </w:p>
    <w:p>
      <w:r>
        <w:t>新世纪报告文学的创新与发展 评论地址：https://www.jiaokey.com/book/detail/13497489.html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