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我是阿斯伯格美少女  走出“孤独”与“自闭”</w:t>
      </w:r>
    </w:p>
    <w:p>
      <w:r>
        <w:rPr>
          <w:rFonts w:ascii="宋体" w:hAnsi="宋体" w:eastAsia="宋体"/>
          <w:sz w:val="24"/>
        </w:rPr>
        <w:t>（日）夕塔著；刘荣伟译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我是阿斯伯格美少女  走出“孤独”与“自闭”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（日）夕塔著；刘荣伟译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本书出售、求购地址：https://www.jiaokey.com/book/detail/13497484.html</w:t>
      </w:r>
    </w:p>
    <w:p>
      <w:r>
        <w:t>更多相关图书推荐：https://www.jiaokey.com</w:t>
      </w:r>
    </w:p>
    <w:p>
      <w:r>
        <w:t>（日）夕塔著；刘荣伟译 其他作品：https://www.jiaokey.com/tag/（日）夕塔著；刘荣伟译.html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关键词搜索：https://www.jiaokey.com/tag/我是阿斯伯格美少女  走出“孤独”与“自闭”.html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