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书名：“笑”的哲学  央视春晚经典小品的社会化解读</w:t>
      </w:r>
    </w:p>
    <w:p>
      <w:r>
        <w:t>作者：岳瀚著</w:t>
      </w:r>
    </w:p>
    <w:p>
      <w:r>
        <w:t>出版社：北京:中国电影出版社,2014.02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“笑”的哲学  央视春晚经典小品的社会化解读 评论地址：https://www.jiaokey.com/book/detail/13497483.html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