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让往事随风而逝  找回平静、自信和安全感的心灵创伤疗愈术</w:t>
      </w:r>
    </w:p>
    <w:p>
      <w:r>
        <w:rPr>
          <w:rFonts w:ascii="宋体" w:hAnsi="宋体" w:eastAsia="宋体"/>
          <w:sz w:val="24"/>
        </w:rPr>
        <w:t>（美）夏皮罗著；吴礼敬译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让往事随风而逝  找回平静、自信和安全感的心灵创伤疗愈术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（美）夏皮罗著；吴礼敬译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本书出售、求购地址：https://www.jiaokey.com/book/detail/13497482.html</w:t>
      </w:r>
    </w:p>
    <w:p>
      <w:r>
        <w:t>更多相关图书推荐：https://www.jiaokey.com</w:t>
      </w:r>
    </w:p>
    <w:p>
      <w:r>
        <w:t>（美）夏皮罗著；吴礼敬译 其他作品：https://www.jiaokey.com/tag/（美）夏皮罗著；吴礼敬译.html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关键词搜索：https://www.jiaokey.com/tag/让往事随风而逝  找回平静、自信和安全感的心灵创伤疗愈术.html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