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书名：听良心的鼓声，能走多远</w:t>
      </w:r>
    </w:p>
    <w:p>
      <w:r>
        <w:t>作者：徐贲著</w:t>
      </w:r>
    </w:p>
    <w:p>
      <w:r>
        <w:t>出版社：北京:东方出版社,2014.02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听良心的鼓声，能走多远 评论地址：https://www.jiaokey.com/book/detail/13497446.html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