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创新创业多样化人才培养模式研究  基于“本科教学工程”“专业综合改革”视角</w:t>
      </w:r>
    </w:p>
    <w:p>
      <w:r>
        <w:rPr>
          <w:rFonts w:ascii="宋体" w:hAnsi="宋体" w:eastAsia="宋体"/>
          <w:sz w:val="24"/>
        </w:rPr>
        <w:t>孙德林著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创新创业多样化人才培养模式研究  基于“本科教学工程”“专业综合改革”视角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本书出售、求购地址：https://www.jiaokey.com/book/detail/13497443.html</w:t>
      </w:r>
    </w:p>
    <w:p>
      <w:r>
        <w:t>更多相关图书推荐：https://www.jiaokey.com</w:t>
      </w:r>
    </w:p>
    <w:p>
      <w:r>
        <w:t>孙德林著 其他作品：https://www.jiaokey.com/tag/孙德林著.html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关键词搜索：https://www.jiaokey.com/tag/创新创业多样化人才培养模式研究  基于“本科教学工程”“专业综合改革”视角.html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