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书名：穆塞韦尼总统与乌干达  赤道永恒的雪山，非洲的明珠</w:t>
      </w:r>
    </w:p>
    <w:p>
      <w:r>
        <w:t>作者：沐涛，俞斌主编</w:t>
      </w:r>
    </w:p>
    <w:p>
      <w:r>
        <w:t>出版社：上海：上海辞书出版社</w:t>
      </w:r>
    </w:p>
    <w:p>
      <w:r>
        <w:t>出版日期：2013.12</w:t>
      </w:r>
    </w:p>
    <w:p>
      <w:r>
        <w:t>总页数：290</w:t>
      </w:r>
    </w:p>
    <w:p>
      <w:r>
        <w:t>更多请访问教客网: www.jiaokey.com</w:t>
      </w:r>
    </w:p>
    <w:p>
      <w:r>
        <w:t>穆塞韦尼总统与乌干达  赤道永恒的雪山，非洲的明珠 评论地址：https://www.jiaokey.com/book/detail/13497411.html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