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知军善谋的兵家巨献  双色插图漫画版</w:t>
      </w:r>
    </w:p>
    <w:p>
      <w:r>
        <w:rPr>
          <w:rFonts w:ascii="宋体" w:hAnsi="宋体" w:eastAsia="宋体"/>
          <w:sz w:val="24"/>
        </w:rPr>
        <w:t>孙武著；孙虹钢译解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知军善谋的兵家巨献  双色插图漫画版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孙武著；孙虹钢译解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本书出售、求购地址：https://www.jiaokey.com/book/detail/13497408.html</w:t>
      </w:r>
    </w:p>
    <w:p>
      <w:r>
        <w:t>更多相关图书推荐：https://www.jiaokey.com</w:t>
      </w:r>
    </w:p>
    <w:p>
      <w:r>
        <w:t>孙武著；孙虹钢译解 其他作品：https://www.jiaokey.com/tag/孙武著；孙虹钢译解.html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关键词搜索：https://www.jiaokey.com/tag/孙子兵法  知军善谋的兵家巨献  双色插图漫画版.html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