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书名：桃花幻境，隔世人生  五柳先生陶渊明诗话</w:t>
      </w:r>
    </w:p>
    <w:p>
      <w:r>
        <w:t>作者：姜海燕著</w:t>
      </w:r>
    </w:p>
    <w:p>
      <w:r>
        <w:t>出版社：哈尔滨:哈尔滨出版社,2014.02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桃花幻境，隔世人生  五柳先生陶渊明诗话 评论地址：https://www.jiaokey.com/book/detail/13497391.html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