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有种人生，千年过后，亦无题  玉谿生李商隐诗话</w:t>
      </w:r>
    </w:p>
    <w:p>
      <w:r>
        <w:rPr>
          <w:rFonts w:ascii="宋体" w:hAnsi="宋体" w:eastAsia="宋体"/>
          <w:sz w:val="24"/>
        </w:rPr>
        <w:t>邓慧榕著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有种人生，千年过后，亦无题  玉谿生李商隐诗话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邓慧榕著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本书出售、求购地址：https://www.jiaokey.com/book/detail/13497390.html</w:t>
      </w:r>
    </w:p>
    <w:p>
      <w:r>
        <w:t>更多相关图书推荐：https://www.jiaokey.com</w:t>
      </w:r>
    </w:p>
    <w:p>
      <w:r>
        <w:t>邓慧榕著 其他作品：https://www.jiaokey.com/tag/邓慧榕著.html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关键词搜索：https://www.jiaokey.com/tag/有种人生，千年过后，亦无题  玉谿生李商隐诗话.html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