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坎贝尔骨科手术学  第12版  第5卷  运动医学及关节镜</w:t>
      </w:r>
    </w:p>
    <w:p>
      <w:r>
        <w:rPr>
          <w:rFonts w:ascii="宋体" w:hAnsi="宋体" w:eastAsia="宋体"/>
          <w:sz w:val="24"/>
        </w:rPr>
        <w:t>（美）卡内尔（canales.t.），（美）贝帝（beatyj.h.）原著者；王岩，蔡谞译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坎贝尔骨科手术学  第12版  第5卷  运动医学及关节镜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（美）卡内尔（canales.t.），（美）贝帝（beatyj.h.）原著者；王岩，蔡谞译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本书出售、求购地址：https://www.jiaokey.com/book/detail/13497379.html</w:t>
      </w:r>
    </w:p>
    <w:p>
      <w:r>
        <w:t>更多相关图书推荐：https://www.jiaokey.com</w:t>
      </w:r>
    </w:p>
    <w:p>
      <w:r>
        <w:t>（美）卡内尔（canales.t.），（美）贝帝（beatyj.h.）原著者；王岩，蔡谞译 其他作品：https://www.jiaokey.com/tag/（美）卡内尔（canales.t.），（美）贝帝（beatyj.h.）原著者；王岩，蔡谞译.html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关键词搜索：https://www.jiaokey.com/tag/坎贝尔骨科手术学  第12版  第5卷  运动医学及关节镜.html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