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斜视手术彩色图谱  策略与技巧  原书第3版</w:t>
      </w:r>
    </w:p>
    <w:p>
      <w:r>
        <w:rPr>
          <w:rFonts w:ascii="宋体" w:hAnsi="宋体" w:eastAsia="宋体"/>
          <w:sz w:val="24"/>
        </w:rPr>
        <w:t>（美）赖特（wrightk.w.）原著；杨士强译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斜视手术彩色图谱  策略与技巧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（美）赖特（wrightk.w.）原著；杨士强译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本书出售、求购地址：https://www.jiaokey.com/book/detail/13497377.html</w:t>
      </w:r>
    </w:p>
    <w:p>
      <w:r>
        <w:t>更多相关图书推荐：https://www.jiaokey.com</w:t>
      </w:r>
    </w:p>
    <w:p>
      <w:r>
        <w:t>（美）赖特（wrightk.w.）原著；杨士强译 其他作品：https://www.jiaokey.com/tag/（美）赖特（wrightk.w.）原著；杨士强译.html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关键词搜索：https://www.jiaokey.com/tag/斜视手术彩色图谱  策略与技巧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