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感染性疾病治疗中的药物相互作用</w:t>
      </w:r>
    </w:p>
    <w:p>
      <w:r>
        <w:rPr>
          <w:rFonts w:ascii="宋体" w:hAnsi="宋体" w:eastAsia="宋体"/>
          <w:sz w:val="24"/>
        </w:rPr>
        <w:t>（美）皮希切利，（美）罗德福特，（美）帕伊著；吕媛，单爱莲主译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感染性疾病治疗中的药物相互作用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（美）皮希切利，（美）罗德福特，（美）帕伊著；吕媛，单爱莲主译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本书出售、求购地址：https://www.jiaokey.com/book/detail/13497376.html</w:t>
      </w:r>
    </w:p>
    <w:p>
      <w:r>
        <w:t>更多相关图书推荐：https://www.jiaokey.com</w:t>
      </w:r>
    </w:p>
    <w:p>
      <w:r>
        <w:t>（美）皮希切利，（美）罗德福特，（美）帕伊著；吕媛，单爱莲主译 其他作品：https://www.jiaokey.com/tag/（美）皮希切利，（美）罗德福特，（美）帕伊著；吕媛，单爱莲主译.html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关键词搜索：https://www.jiaokey.com/tag/感染性疾病治疗中的药物相互作用.html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