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书名：鱼、空心菜立体种管技术</w:t>
      </w:r>
    </w:p>
    <w:p>
      <w:r>
        <w:t>作者:张文香，孙国梅主编</w:t>
      </w:r>
    </w:p>
    <w:p>
      <w:r>
        <w:t>出版社:北京:科学技术文献出版社,2012.09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鱼、空心菜立体种管技术评论地址：https://www.jiaokey.com/book/detail/13497349.html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