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机关企事业单位公文写作规范与例文  典型事迹、先进事例</w:t>
      </w:r>
    </w:p>
    <w:p>
      <w:r>
        <w:rPr>
          <w:rFonts w:ascii="宋体" w:hAnsi="宋体" w:eastAsia="宋体"/>
          <w:sz w:val="24"/>
        </w:rPr>
        <w:t>张保忠，高春雷主编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机关企事业单位公文写作规范与例文  典型事迹、先进事例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张保忠，高春雷主编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本书出售、求购地址：https://www.jiaokey.com/book/detail/13497330.html</w:t>
      </w:r>
    </w:p>
    <w:p>
      <w:r>
        <w:t>更多相关图书推荐：https://www.jiaokey.com</w:t>
      </w:r>
    </w:p>
    <w:p>
      <w:r>
        <w:t>张保忠，高春雷主编 其他作品：https://www.jiaokey.com/tag/张保忠，高春雷主编.html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关键词搜索：https://www.jiaokey.com/tag/机关企事业单位公文写作规范与例文  典型事迹、先进事例.html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