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地下金属矿山开采过程人机环境安全机理辨析与灾害智能预测</w:t>
      </w:r>
    </w:p>
    <w:p>
      <w:r>
        <w:rPr>
          <w:rFonts w:ascii="宋体" w:hAnsi="宋体" w:eastAsia="宋体"/>
          <w:sz w:val="24"/>
        </w:rPr>
        <w:t>左红艳，罗周全著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地下金属矿山开采过程人机环境安全机理辨析与灾害智能预测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左红艳，罗周全著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本书出售、求购地址：https://www.jiaokey.com/book/detail/13497328.html</w:t>
      </w:r>
    </w:p>
    <w:p>
      <w:r>
        <w:t>更多相关图书推荐：https://www.jiaokey.com</w:t>
      </w:r>
    </w:p>
    <w:p>
      <w:r>
        <w:t>左红艳，罗周全著 其他作品：https://www.jiaokey.com/tag/左红艳，罗周全著.html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关键词搜索：https://www.jiaokey.com/tag/地下金属矿山开采过程人机环境安全机理辨析与灾害智能预测.html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