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书名：影视赏析</w:t>
      </w:r>
    </w:p>
    <w:p>
      <w:r>
        <w:t>作者：屈定琴编著</w:t>
      </w:r>
    </w:p>
    <w:p>
      <w:r>
        <w:t>出版社：武汉：武汉大学出版社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影视赏析 评论地址：https://www.jiaokey.com/book/detail/13497314.html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