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灌区尺度潜水蒸发有效性调控</w:t>
      </w:r>
    </w:p>
    <w:p>
      <w:r>
        <w:rPr>
          <w:rFonts w:ascii="宋体" w:hAnsi="宋体" w:eastAsia="宋体"/>
          <w:sz w:val="24"/>
        </w:rPr>
        <w:t>罗玉峰著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灌区尺度潜水蒸发有效性调控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本书出售、求购地址：https://www.jiaokey.com/book/detail/13497303.html</w:t>
      </w:r>
    </w:p>
    <w:p>
      <w:r>
        <w:t>更多相关图书推荐：https://www.jiaokey.com</w:t>
      </w:r>
    </w:p>
    <w:p>
      <w:r>
        <w:t>罗玉峰著 其他作品：https://www.jiaokey.com/tag/罗玉峰著.html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关键词搜索：https://www.jiaokey.com/tag/灌区尺度潜水蒸发有效性调控.html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