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书名：真爱无疆  金镇庆评传</w:t>
      </w:r>
    </w:p>
    <w:p>
      <w:r>
        <w:t>作者：许连顺著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真爱无疆  金镇庆评传 评论地址：https://www.jiaokey.com/book/detail/13497278.html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