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洞庭湖四口河系水安全及综合调控</w:t>
      </w:r>
    </w:p>
    <w:p>
      <w:r>
        <w:rPr>
          <w:rFonts w:ascii="宋体" w:hAnsi="宋体" w:eastAsia="宋体"/>
          <w:sz w:val="24"/>
        </w:rPr>
        <w:t>甘明辉，刘卡波，施勇等编著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洞庭湖四口河系水安全及综合调控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甘明辉，刘卡波，施勇等编著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本书出售、求购地址：https://www.jiaokey.com/book/detail/13497237.html</w:t>
      </w:r>
    </w:p>
    <w:p>
      <w:r>
        <w:t>更多相关图书推荐：https://www.jiaokey.com</w:t>
      </w:r>
    </w:p>
    <w:p>
      <w:r>
        <w:t>甘明辉，刘卡波，施勇等编著 其他作品：https://www.jiaokey.com/tag/甘明辉，刘卡波，施勇等编著.html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关键词搜索：https://www.jiaokey.com/tag/洞庭湖四口河系水安全及综合调控.html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