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书名：标志设计项目式教程</w:t>
      </w:r>
    </w:p>
    <w:p>
      <w:r>
        <w:t>作者：蔡薇，蒋竹鸣主编；徐怀安，丁峰，李维德等副主编</w:t>
      </w:r>
    </w:p>
    <w:p>
      <w:r>
        <w:t>出版社：武汉：华中科技大学出版社</w:t>
      </w:r>
    </w:p>
    <w:p>
      <w:r>
        <w:t>出版日期：2011.09</w:t>
      </w:r>
    </w:p>
    <w:p>
      <w:r>
        <w:t>总页数：85</w:t>
      </w:r>
    </w:p>
    <w:p>
      <w:r>
        <w:t>更多请访问教客网: www.jiaokey.com</w:t>
      </w:r>
    </w:p>
    <w:p>
      <w:r>
        <w:t>标志设计项目式教程 评论地址：https://www.jiaokey.com/book/detail/13497225.html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