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高职高专艺术设计类“十二五”规划教材  设计概论</w:t>
      </w:r>
    </w:p>
    <w:p>
      <w:r>
        <w:rPr>
          <w:rFonts w:ascii="宋体" w:hAnsi="宋体" w:eastAsia="宋体"/>
          <w:sz w:val="24"/>
        </w:rPr>
        <w:t>薛保华主编；赵丙海，吴玉红，钱丹丹等副主编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高职高专艺术设计类“十二五”规划教材  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薛保华主编；赵丙海，吴玉红，钱丹丹等副主编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本书出售、求购地址：https://www.jiaokey.com/book/detail/13497224.html</w:t>
      </w:r>
    </w:p>
    <w:p>
      <w:r>
        <w:t>更多相关图书推荐：https://www.jiaokey.com</w:t>
      </w:r>
    </w:p>
    <w:p>
      <w:r>
        <w:t>薛保华主编；赵丙海，吴玉红，钱丹丹等副主编 其他作品：https://www.jiaokey.com/tag/薛保华主编；赵丙海，吴玉红，钱丹丹等副主编.html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关键词搜索：https://www.jiaokey.com/tag/高职高专艺术设计类“十二五”规划教材  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