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书名：为了美丽的离别</w:t>
      </w:r>
    </w:p>
    <w:p>
      <w:r>
        <w:t>作者：（韩）尹永镐著；邢心秀译</w:t>
      </w:r>
    </w:p>
    <w:p>
      <w:r>
        <w:t>出版社：北京:中国画报出版社,2014.03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为了美丽的离别 评论地址：https://www.jiaokey.com/book/detail/13497171.html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