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漫画三国  2  赤壁之战·三气周瑜</w:t>
      </w:r>
    </w:p>
    <w:p>
      <w:r>
        <w:rPr>
          <w:rFonts w:ascii="宋体" w:hAnsi="宋体" w:eastAsia="宋体"/>
          <w:sz w:val="24"/>
        </w:rPr>
        <w:t>铁皮人美术图文编著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漫画三国  2  赤壁之战·三气周瑜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本书出售、求购地址：https://www.jiaokey.com/book/detail/13497161.html</w:t>
      </w:r>
    </w:p>
    <w:p>
      <w:r>
        <w:t>更多相关图书推荐：https://www.jiaokey.com</w:t>
      </w:r>
    </w:p>
    <w:p>
      <w:r>
        <w:t>铁皮人美术图文编著 其他作品：https://www.jiaokey.com/tag/铁皮人美术图文编著.html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关键词搜索：https://www.jiaokey.com/tag/漫画三国  2  赤壁之战·三气周瑜.html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