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漫画三国  1  桃园三结义·过五关斩六将</w:t>
      </w:r>
    </w:p>
    <w:p>
      <w:r>
        <w:rPr>
          <w:rFonts w:ascii="宋体" w:hAnsi="宋体" w:eastAsia="宋体"/>
          <w:sz w:val="24"/>
        </w:rPr>
        <w:t>铁皮人美术图文编著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漫画三国  1  桃园三结义·过五关斩六将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铁皮人美术图文编著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本书出售、求购地址：https://www.jiaokey.com/book/detail/13497160.html</w:t>
      </w:r>
    </w:p>
    <w:p>
      <w:r>
        <w:t>更多相关图书推荐：https://www.jiaokey.com</w:t>
      </w:r>
    </w:p>
    <w:p>
      <w:r>
        <w:t>铁皮人美术图文编著 其他作品：https://www.jiaokey.com/tag/铁皮人美术图文编著.html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关键词搜索：https://www.jiaokey.com/tag/漫画三国  1  桃园三结义·过五关斩六将.html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