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1000种可爱图案，一学就会的简单铅笔画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1000种可爱图案，一学就会的简单铅笔画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本书出售、求购地址：https://www.jiaokey.com/book/detail/13497148.html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关键词搜索：https://www.jiaokey.com/tag/1000种可爱图案，一学就会的简单铅笔画.html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