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书名：零起点学剪纸</w:t>
      </w:r>
    </w:p>
    <w:p>
      <w:r>
        <w:t>作者：张建中主编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零起点学剪纸 评论地址：https://www.jiaokey.com/book/detail/13497143.html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