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从剧本到影片</w:t>
      </w:r>
    </w:p>
    <w:p>
      <w:r>
        <w:rPr>
          <w:rFonts w:ascii="宋体" w:hAnsi="宋体" w:eastAsia="宋体"/>
          <w:sz w:val="24"/>
        </w:rPr>
        <w:t>韩庆年主编；李嫣，修瑞云，周璇等副主编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7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从剧本到影片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韩庆年主编；李嫣，修瑞云，周璇等副主编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动画制作软件，Flash-动画片-制作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本书出售、求购地址：https://www.jiaokey.com/book/detail/13497082.html</w:t>
      </w:r>
    </w:p>
    <w:p>
      <w:r>
        <w:t>更多相关图书推荐：https://www.jiaokey.com</w:t>
      </w:r>
    </w:p>
    <w:p>
      <w:r>
        <w:t>韩庆年主编；李嫣，修瑞云，周璇等副主编 其他作品：https://www.jiaokey.com/tag/韩庆年主编；李嫣，修瑞云，周璇等副主编.html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关键词搜索：https://www.jiaokey.com/tag/动画制作软件，Flash-动画片-制作.html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