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书名：绿色环保与节日手抄报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绿色环保与节日手抄报 评论地址：https://www.jiaokey.com/book/detail/13497074.html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