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地球人  世界史前史导论  第13版</w:t>
      </w:r>
    </w:p>
    <w:p>
      <w:r>
        <w:rPr>
          <w:rFonts w:ascii="宋体" w:hAnsi="宋体" w:eastAsia="宋体"/>
          <w:sz w:val="24"/>
        </w:rPr>
        <w:t>布赖恩费根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地球人  世界史前史导论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布赖恩费根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本书出售、求购地址：https://www.jiaokey.com/book/detail/13497007.html</w:t>
      </w:r>
    </w:p>
    <w:p>
      <w:r>
        <w:t>更多相关图书推荐：https://www.jiaokey.com</w:t>
      </w:r>
    </w:p>
    <w:p>
      <w:r>
        <w:t>布赖恩费根 其他作品：https://www.jiaokey.com/tag/布赖恩费根.html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关键词搜索：https://www.jiaokey.com/tag/地球人  世界史前史导论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