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书名：卡耐基成功学  语言的突破</w:t>
      </w:r>
    </w:p>
    <w:p>
      <w:r>
        <w:t>作者：（美）戴尔·卡耐基著</w:t>
      </w:r>
    </w:p>
    <w:p>
      <w:r>
        <w:t>出版社：北京：印刷工业出版社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卡耐基成功学  语言的突破 评论地址：https://www.jiaokey.com/book/detail/13496998.html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